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811C9" w14:textId="77777777" w:rsidR="00E93F8E" w:rsidRDefault="00000000">
      <w:pPr>
        <w:spacing w:after="160"/>
        <w:jc w:val="center"/>
      </w:pPr>
      <w:r>
        <w:rPr>
          <w:noProof/>
        </w:rPr>
        <w:drawing>
          <wp:inline distT="0" distB="0" distL="0" distR="0" wp14:anchorId="1CD4B00F" wp14:editId="52CECAE6">
            <wp:extent cx="1600200" cy="12213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estesiaMultimodal.com_log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8326" cy="122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F4F85" w14:textId="77777777" w:rsidR="00E93F8E" w:rsidRDefault="00000000">
      <w:pPr>
        <w:spacing w:after="240"/>
        <w:jc w:val="center"/>
      </w:pPr>
      <w:r>
        <w:rPr>
          <w:rFonts w:ascii="Calibri" w:hAnsi="Calibri"/>
          <w:b/>
          <w:color w:val="4A5568"/>
        </w:rPr>
        <w:t>PLANTILLA OFICIAL OBLIGATORIA PARA EL ENVÍO DE RESÚMENES (ABSTRACTS)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60"/>
      </w:tblGrid>
      <w:tr w:rsidR="00E93F8E" w14:paraId="17518DB1" w14:textId="77777777">
        <w:trPr>
          <w:jc w:val="center"/>
        </w:trPr>
        <w:tc>
          <w:tcPr>
            <w:tcW w:w="9360" w:type="dxa"/>
            <w:tcBorders>
              <w:left w:val="single" w:sz="24" w:space="0" w:color="1A365D"/>
            </w:tcBorders>
            <w:shd w:val="clear" w:color="auto" w:fill="F7FAFC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023A72C4" w14:textId="77777777" w:rsidR="00E93F8E" w:rsidRDefault="00000000">
            <w:pPr>
              <w:spacing w:after="80"/>
            </w:pPr>
            <w:r>
              <w:rPr>
                <w:rFonts w:ascii="Calibri" w:hAnsi="Calibri"/>
                <w:b/>
                <w:color w:val="1A365D"/>
                <w:sz w:val="20"/>
              </w:rPr>
              <w:t>INSTRUCCIONES IMPORTANTES DE ENVÍO:</w:t>
            </w:r>
            <w:r>
              <w:rPr>
                <w:rFonts w:ascii="Calibri" w:hAnsi="Calibri"/>
                <w:b/>
                <w:color w:val="1A365D"/>
                <w:sz w:val="20"/>
              </w:rPr>
              <w:br/>
            </w:r>
            <w:r>
              <w:rPr>
                <w:rFonts w:ascii="Calibri" w:hAnsi="Calibri"/>
                <w:i/>
                <w:color w:val="2D3748"/>
                <w:sz w:val="19"/>
              </w:rPr>
              <w:t>• Complete todos los campos de datos de esta página de identificación.</w:t>
            </w:r>
            <w:r>
              <w:rPr>
                <w:rFonts w:ascii="Calibri" w:hAnsi="Calibri"/>
                <w:i/>
                <w:color w:val="2D3748"/>
                <w:sz w:val="19"/>
              </w:rPr>
              <w:br/>
              <w:t>• El cuerpo del resumen (página 2) no debe exceder las 300 palabras.</w:t>
            </w:r>
            <w:r>
              <w:rPr>
                <w:rFonts w:ascii="Calibri" w:hAnsi="Calibri"/>
                <w:i/>
                <w:color w:val="2D3748"/>
                <w:sz w:val="19"/>
              </w:rPr>
              <w:br/>
              <w:t>• Idioma exclusivo: Español. No modifique los encabezados estructurales predefinidos.</w:t>
            </w:r>
            <w:r>
              <w:rPr>
                <w:rFonts w:ascii="Calibri" w:hAnsi="Calibri"/>
                <w:i/>
                <w:color w:val="2D3748"/>
                <w:sz w:val="19"/>
              </w:rPr>
              <w:br/>
              <w:t>• No incluya tablas, gráficos, figuras ni referencias bibliográficas.</w:t>
            </w:r>
            <w:r>
              <w:rPr>
                <w:rFonts w:ascii="Calibri" w:hAnsi="Calibri"/>
                <w:i/>
                <w:color w:val="2D3748"/>
                <w:sz w:val="19"/>
              </w:rPr>
              <w:br/>
              <w:t>• Para garantizar la evaluación ciega, no mencione nombres de autores ni de su hospital en el cuerpo del resumen.</w:t>
            </w:r>
            <w:r>
              <w:rPr>
                <w:rFonts w:ascii="Calibri" w:hAnsi="Calibri"/>
                <w:i/>
                <w:color w:val="2D3748"/>
                <w:sz w:val="19"/>
              </w:rPr>
              <w:br/>
              <w:t>• Guarde el archivo completado con el formato: 'Resumen_AMM2026_ApellidoPresentador.docx' y envíelo por correo electrónico a abstracts@anestesiamultimodal.com.</w:t>
            </w:r>
          </w:p>
        </w:tc>
      </w:tr>
    </w:tbl>
    <w:p w14:paraId="2EB57388" w14:textId="77777777" w:rsidR="00E93F8E" w:rsidRDefault="00E93F8E">
      <w:pPr>
        <w:spacing w:before="240" w:after="8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68"/>
        <w:gridCol w:w="6192"/>
      </w:tblGrid>
      <w:tr w:rsidR="00E93F8E" w14:paraId="4ED50FF3" w14:textId="77777777">
        <w:trPr>
          <w:jc w:val="center"/>
        </w:trPr>
        <w:tc>
          <w:tcPr>
            <w:tcW w:w="3168" w:type="dxa"/>
            <w:tcBorders>
              <w:bottom w:val="single" w:sz="4" w:space="0" w:color="E2E8F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21DE3AE" w14:textId="77777777" w:rsidR="00E93F8E" w:rsidRDefault="00000000">
            <w:pPr>
              <w:spacing w:after="0"/>
            </w:pPr>
            <w:r>
              <w:rPr>
                <w:rFonts w:ascii="Calibri" w:hAnsi="Calibri"/>
                <w:b/>
                <w:color w:val="1A365D"/>
                <w:sz w:val="19"/>
              </w:rPr>
              <w:t>TÍTULO DE LA COMUNICACIÓN</w:t>
            </w:r>
          </w:p>
        </w:tc>
        <w:tc>
          <w:tcPr>
            <w:tcW w:w="6192" w:type="dxa"/>
            <w:tcBorders>
              <w:bottom w:val="single" w:sz="4" w:space="0" w:color="E2E8F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FB43153" w14:textId="77777777" w:rsidR="00E93F8E" w:rsidRDefault="00000000">
            <w:pPr>
              <w:spacing w:after="0"/>
            </w:pPr>
            <w:r>
              <w:rPr>
                <w:rFonts w:ascii="Calibri" w:hAnsi="Calibri"/>
                <w:i/>
                <w:color w:val="4A5568"/>
                <w:sz w:val="19"/>
              </w:rPr>
              <w:t>[Escriba aquí el título completo en MAYÚSCULAS y en NEGRITA. Debe ser claro y conciso.]</w:t>
            </w:r>
          </w:p>
        </w:tc>
      </w:tr>
      <w:tr w:rsidR="00E93F8E" w14:paraId="3E12A7EF" w14:textId="77777777">
        <w:trPr>
          <w:jc w:val="center"/>
        </w:trPr>
        <w:tc>
          <w:tcPr>
            <w:tcW w:w="3168" w:type="dxa"/>
            <w:tcBorders>
              <w:bottom w:val="single" w:sz="4" w:space="0" w:color="E2E8F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ED1C31A" w14:textId="77777777" w:rsidR="00E93F8E" w:rsidRDefault="00000000">
            <w:pPr>
              <w:spacing w:after="0"/>
            </w:pPr>
            <w:r>
              <w:rPr>
                <w:rFonts w:ascii="Calibri" w:hAnsi="Calibri"/>
                <w:b/>
                <w:color w:val="1A365D"/>
                <w:sz w:val="19"/>
              </w:rPr>
              <w:t>AUTORES</w:t>
            </w:r>
          </w:p>
        </w:tc>
        <w:tc>
          <w:tcPr>
            <w:tcW w:w="6192" w:type="dxa"/>
            <w:tcBorders>
              <w:bottom w:val="single" w:sz="4" w:space="0" w:color="E2E8F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036B6E1" w14:textId="77777777" w:rsidR="00E93F8E" w:rsidRDefault="00000000">
            <w:pPr>
              <w:spacing w:after="0"/>
            </w:pPr>
            <w:r>
              <w:rPr>
                <w:rFonts w:ascii="Calibri" w:hAnsi="Calibri"/>
                <w:i/>
                <w:color w:val="4A5568"/>
                <w:sz w:val="19"/>
              </w:rPr>
              <w:t>[Apellido1 Apellido2, Nombre1 (1); Apellido1 Apellido2, Nombre2 (2); etc. Subraye el nombre del autor que expondrá el trabajo.]</w:t>
            </w:r>
          </w:p>
        </w:tc>
      </w:tr>
      <w:tr w:rsidR="00E93F8E" w14:paraId="7C4A54E1" w14:textId="77777777">
        <w:trPr>
          <w:jc w:val="center"/>
        </w:trPr>
        <w:tc>
          <w:tcPr>
            <w:tcW w:w="3168" w:type="dxa"/>
            <w:tcBorders>
              <w:bottom w:val="single" w:sz="4" w:space="0" w:color="E2E8F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CC15FA0" w14:textId="77777777" w:rsidR="00E93F8E" w:rsidRDefault="00000000">
            <w:pPr>
              <w:spacing w:after="0"/>
            </w:pPr>
            <w:r>
              <w:rPr>
                <w:rFonts w:ascii="Calibri" w:hAnsi="Calibri"/>
                <w:b/>
                <w:color w:val="1A365D"/>
                <w:sz w:val="19"/>
              </w:rPr>
              <w:t>FILIACIÓN E INSTITUCIÓN</w:t>
            </w:r>
          </w:p>
        </w:tc>
        <w:tc>
          <w:tcPr>
            <w:tcW w:w="6192" w:type="dxa"/>
            <w:tcBorders>
              <w:bottom w:val="single" w:sz="4" w:space="0" w:color="E2E8F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17E7B3B" w14:textId="77777777" w:rsidR="00E93F8E" w:rsidRDefault="00000000">
            <w:pPr>
              <w:spacing w:after="0"/>
            </w:pPr>
            <w:r>
              <w:rPr>
                <w:rFonts w:ascii="Calibri" w:hAnsi="Calibri"/>
                <w:i/>
                <w:color w:val="4A5568"/>
                <w:sz w:val="19"/>
              </w:rPr>
              <w:t>[1. Servicio de Anestesiología, Hospital Universitario X, Ciudad, País.</w:t>
            </w:r>
            <w:r>
              <w:rPr>
                <w:rFonts w:ascii="Calibri" w:hAnsi="Calibri"/>
                <w:i/>
                <w:color w:val="4A5568"/>
                <w:sz w:val="19"/>
              </w:rPr>
              <w:br/>
              <w:t>2. Servicio de Anestesiología, Hospital Y, Ciudad, País.]</w:t>
            </w:r>
          </w:p>
        </w:tc>
      </w:tr>
      <w:tr w:rsidR="00E93F8E" w14:paraId="0B3FEDE4" w14:textId="77777777">
        <w:trPr>
          <w:jc w:val="center"/>
        </w:trPr>
        <w:tc>
          <w:tcPr>
            <w:tcW w:w="3168" w:type="dxa"/>
            <w:tcBorders>
              <w:bottom w:val="single" w:sz="4" w:space="0" w:color="E2E8F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AA742C2" w14:textId="77777777" w:rsidR="00E93F8E" w:rsidRDefault="00000000">
            <w:pPr>
              <w:spacing w:after="0"/>
            </w:pPr>
            <w:r>
              <w:rPr>
                <w:rFonts w:ascii="Calibri" w:hAnsi="Calibri"/>
                <w:b/>
                <w:color w:val="1A365D"/>
                <w:sz w:val="19"/>
              </w:rPr>
              <w:t>CORREO ELECTRÓNICO DE CONTACTO</w:t>
            </w:r>
          </w:p>
        </w:tc>
        <w:tc>
          <w:tcPr>
            <w:tcW w:w="6192" w:type="dxa"/>
            <w:tcBorders>
              <w:bottom w:val="single" w:sz="4" w:space="0" w:color="E2E8F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DB8F29B" w14:textId="77777777" w:rsidR="00E93F8E" w:rsidRDefault="00000000">
            <w:pPr>
              <w:spacing w:after="0"/>
            </w:pPr>
            <w:r>
              <w:rPr>
                <w:rFonts w:ascii="Calibri" w:hAnsi="Calibri"/>
                <w:i/>
                <w:color w:val="4A5568"/>
                <w:sz w:val="19"/>
              </w:rPr>
              <w:t>[Escriba el email del autor presentador/de contacto. Ej: autor@correo.com]</w:t>
            </w:r>
          </w:p>
        </w:tc>
      </w:tr>
      <w:tr w:rsidR="00E93F8E" w14:paraId="029CE659" w14:textId="77777777">
        <w:trPr>
          <w:jc w:val="center"/>
        </w:trPr>
        <w:tc>
          <w:tcPr>
            <w:tcW w:w="3168" w:type="dxa"/>
            <w:tcBorders>
              <w:bottom w:val="single" w:sz="4" w:space="0" w:color="E2E8F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E96058B" w14:textId="77777777" w:rsidR="00E93F8E" w:rsidRDefault="00000000">
            <w:pPr>
              <w:spacing w:after="0"/>
            </w:pPr>
            <w:r>
              <w:rPr>
                <w:rFonts w:ascii="Calibri" w:hAnsi="Calibri"/>
                <w:b/>
                <w:color w:val="1A365D"/>
                <w:sz w:val="19"/>
              </w:rPr>
              <w:t>ÁREA TEMÁTICA</w:t>
            </w:r>
          </w:p>
        </w:tc>
        <w:tc>
          <w:tcPr>
            <w:tcW w:w="6192" w:type="dxa"/>
            <w:tcBorders>
              <w:bottom w:val="single" w:sz="4" w:space="0" w:color="E2E8F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C5F646F" w14:textId="77777777" w:rsidR="00E93F8E" w:rsidRDefault="00000000">
            <w:pPr>
              <w:spacing w:after="0"/>
            </w:pPr>
            <w:r>
              <w:rPr>
                <w:rFonts w:ascii="Calibri" w:hAnsi="Calibri"/>
                <w:i/>
                <w:color w:val="4A5568"/>
                <w:sz w:val="19"/>
              </w:rPr>
              <w:t>[Indique una de las 9 áreas oficiales de la convocatoria. Ej: 1. Anestesia multimodal, TIVA y TCI]</w:t>
            </w:r>
          </w:p>
        </w:tc>
      </w:tr>
      <w:tr w:rsidR="00E93F8E" w14:paraId="40B8EF71" w14:textId="77777777">
        <w:trPr>
          <w:jc w:val="center"/>
        </w:trPr>
        <w:tc>
          <w:tcPr>
            <w:tcW w:w="3168" w:type="dxa"/>
            <w:tcBorders>
              <w:bottom w:val="single" w:sz="4" w:space="0" w:color="E2E8F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83D86A6" w14:textId="77777777" w:rsidR="00E93F8E" w:rsidRDefault="00000000">
            <w:pPr>
              <w:spacing w:after="0"/>
            </w:pPr>
            <w:r>
              <w:rPr>
                <w:rFonts w:ascii="Calibri" w:hAnsi="Calibri"/>
                <w:b/>
                <w:color w:val="1A365D"/>
                <w:sz w:val="19"/>
              </w:rPr>
              <w:t>TIPO DE TRABAJO</w:t>
            </w:r>
          </w:p>
        </w:tc>
        <w:tc>
          <w:tcPr>
            <w:tcW w:w="6192" w:type="dxa"/>
            <w:tcBorders>
              <w:bottom w:val="single" w:sz="4" w:space="0" w:color="E2E8F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B636F7D" w14:textId="77777777" w:rsidR="00E93F8E" w:rsidRDefault="00000000">
            <w:pPr>
              <w:spacing w:after="0"/>
            </w:pPr>
            <w:r>
              <w:rPr>
                <w:rFonts w:ascii="Calibri" w:hAnsi="Calibri"/>
                <w:i/>
                <w:color w:val="4A5568"/>
                <w:sz w:val="19"/>
              </w:rPr>
              <w:t>[Escriba: 'Trabajo de Investigación' o 'Caso Clínico']</w:t>
            </w:r>
          </w:p>
        </w:tc>
      </w:tr>
    </w:tbl>
    <w:p w14:paraId="11C6A482" w14:textId="77777777" w:rsidR="00E93F8E" w:rsidRDefault="00000000">
      <w:r>
        <w:br w:type="page"/>
      </w:r>
    </w:p>
    <w:p w14:paraId="0CA1DCA2" w14:textId="77777777" w:rsidR="00E93F8E" w:rsidRDefault="00000000">
      <w:pPr>
        <w:spacing w:after="240"/>
        <w:jc w:val="center"/>
      </w:pPr>
      <w:r>
        <w:rPr>
          <w:rFonts w:ascii="Calibri" w:hAnsi="Calibri"/>
          <w:b/>
          <w:color w:val="1A365D"/>
          <w:sz w:val="24"/>
        </w:rPr>
        <w:lastRenderedPageBreak/>
        <w:t>CUERPO DEL RESUMEN</w:t>
      </w:r>
    </w:p>
    <w:p w14:paraId="3899D851" w14:textId="77777777" w:rsidR="00E93F8E" w:rsidRDefault="00000000">
      <w:pPr>
        <w:spacing w:after="360"/>
        <w:jc w:val="center"/>
      </w:pPr>
      <w:r>
        <w:rPr>
          <w:rFonts w:ascii="Calibri" w:hAnsi="Calibri"/>
          <w:i/>
          <w:color w:val="4A5568"/>
          <w:sz w:val="18"/>
        </w:rPr>
        <w:t>(Utilice la estructura correspondiente a su tipo de trabajo. Máximo 300 palabras totales. Borre la opción que no corresponda)</w:t>
      </w:r>
    </w:p>
    <w:p w14:paraId="010C6E60" w14:textId="77777777" w:rsidR="00E93F8E" w:rsidRDefault="00000000">
      <w:pPr>
        <w:spacing w:before="160" w:after="120"/>
      </w:pPr>
      <w:r>
        <w:rPr>
          <w:rFonts w:ascii="Calibri" w:hAnsi="Calibri"/>
          <w:b/>
          <w:color w:val="1A365D"/>
          <w:sz w:val="21"/>
        </w:rPr>
        <w:t>ESTRUCTURA SUGERIDA A: TRABAJOS DE INVESTIGACIÓN</w:t>
      </w:r>
    </w:p>
    <w:p w14:paraId="54F30F46" w14:textId="77777777" w:rsidR="00E93F8E" w:rsidRDefault="00000000">
      <w:pPr>
        <w:spacing w:before="80" w:after="80"/>
      </w:pPr>
      <w:r>
        <w:rPr>
          <w:rFonts w:ascii="Calibri" w:hAnsi="Calibri"/>
          <w:b/>
          <w:color w:val="2D3748"/>
          <w:sz w:val="20"/>
        </w:rPr>
        <w:t xml:space="preserve">• Introducción y Objetivos: </w:t>
      </w:r>
      <w:r>
        <w:rPr>
          <w:rFonts w:ascii="Calibri" w:hAnsi="Calibri"/>
          <w:i/>
          <w:color w:val="4A5568"/>
          <w:sz w:val="20"/>
        </w:rPr>
        <w:t>[Escriba aquí la justificación del estudio y las hipótesis u objetivos planteados en tiempo verbal presente o pretérito.]</w:t>
      </w:r>
    </w:p>
    <w:p w14:paraId="0B9DC554" w14:textId="77777777" w:rsidR="00E93F8E" w:rsidRDefault="00000000">
      <w:pPr>
        <w:spacing w:before="80" w:after="80"/>
      </w:pPr>
      <w:r>
        <w:rPr>
          <w:rFonts w:ascii="Calibri" w:hAnsi="Calibri"/>
          <w:b/>
          <w:color w:val="2D3748"/>
          <w:sz w:val="20"/>
        </w:rPr>
        <w:t xml:space="preserve">• Material y Métodos: </w:t>
      </w:r>
      <w:r>
        <w:rPr>
          <w:rFonts w:ascii="Calibri" w:hAnsi="Calibri"/>
          <w:i/>
          <w:color w:val="4A5568"/>
          <w:sz w:val="20"/>
        </w:rPr>
        <w:t>[Describa el diseño del estudio, la población analizada, criterios de inclusión/exclusión, variables analizadas y el análisis estadístico realizado.]</w:t>
      </w:r>
    </w:p>
    <w:p w14:paraId="3EA7DEBD" w14:textId="77777777" w:rsidR="00E93F8E" w:rsidRDefault="00000000">
      <w:pPr>
        <w:spacing w:before="80" w:after="80"/>
      </w:pPr>
      <w:r>
        <w:rPr>
          <w:rFonts w:ascii="Calibri" w:hAnsi="Calibri"/>
          <w:b/>
          <w:color w:val="2D3748"/>
          <w:sz w:val="20"/>
        </w:rPr>
        <w:t xml:space="preserve">• Resultados: </w:t>
      </w:r>
      <w:r>
        <w:rPr>
          <w:rFonts w:ascii="Calibri" w:hAnsi="Calibri"/>
          <w:i/>
          <w:color w:val="4A5568"/>
          <w:sz w:val="20"/>
        </w:rPr>
        <w:t>[Exponga los hallazgos principales del estudio de forma objetiva, con datos numéricos concretos y valores de significación estadística correspondientes.]</w:t>
      </w:r>
    </w:p>
    <w:p w14:paraId="4918CD7B" w14:textId="77777777" w:rsidR="00E93F8E" w:rsidRDefault="00000000">
      <w:pPr>
        <w:spacing w:before="80" w:after="80"/>
      </w:pPr>
      <w:r>
        <w:rPr>
          <w:rFonts w:ascii="Calibri" w:hAnsi="Calibri"/>
          <w:b/>
          <w:color w:val="2D3748"/>
          <w:sz w:val="20"/>
        </w:rPr>
        <w:t xml:space="preserve">• Conclusiones: </w:t>
      </w:r>
      <w:r>
        <w:rPr>
          <w:rFonts w:ascii="Calibri" w:hAnsi="Calibri"/>
          <w:i/>
          <w:color w:val="4A5568"/>
          <w:sz w:val="20"/>
        </w:rPr>
        <w:t>[Resuma las conclusiones principales fundamentadas estrictamente en los resultados presentados, evitando generalizaciones no demostradas.]</w:t>
      </w:r>
    </w:p>
    <w:p w14:paraId="578FB2D6" w14:textId="77777777" w:rsidR="00E93F8E" w:rsidRDefault="00000000">
      <w:pPr>
        <w:spacing w:before="320" w:after="320"/>
        <w:jc w:val="center"/>
      </w:pPr>
      <w:r>
        <w:rPr>
          <w:rFonts w:ascii="Calibri" w:hAnsi="Calibri"/>
          <w:color w:val="4A5568"/>
          <w:sz w:val="16"/>
        </w:rPr>
        <w:t>————————————————————————————————————————</w:t>
      </w:r>
    </w:p>
    <w:p w14:paraId="3ECC9CB3" w14:textId="77777777" w:rsidR="00E93F8E" w:rsidRDefault="00000000">
      <w:pPr>
        <w:spacing w:before="160" w:after="120"/>
      </w:pPr>
      <w:r>
        <w:rPr>
          <w:rFonts w:ascii="Calibri" w:hAnsi="Calibri"/>
          <w:b/>
          <w:color w:val="1A365D"/>
          <w:sz w:val="21"/>
        </w:rPr>
        <w:t>ESTRUCTURA SUGERIDA B: CASOS CLÍNICOS</w:t>
      </w:r>
    </w:p>
    <w:p w14:paraId="4AA45A84" w14:textId="77777777" w:rsidR="00E93F8E" w:rsidRDefault="00000000">
      <w:pPr>
        <w:spacing w:before="80" w:after="80"/>
      </w:pPr>
      <w:r>
        <w:rPr>
          <w:rFonts w:ascii="Calibri" w:hAnsi="Calibri"/>
          <w:b/>
          <w:color w:val="2D3748"/>
          <w:sz w:val="20"/>
        </w:rPr>
        <w:t xml:space="preserve">• Introducción: </w:t>
      </w:r>
      <w:r>
        <w:rPr>
          <w:rFonts w:ascii="Calibri" w:hAnsi="Calibri"/>
          <w:i/>
          <w:color w:val="4A5568"/>
          <w:sz w:val="20"/>
        </w:rPr>
        <w:t>[Breve contextualización de la patología o técnica anestésica relevante y la justificación de la relevancia del caso expuesto.]</w:t>
      </w:r>
    </w:p>
    <w:p w14:paraId="1E314B7A" w14:textId="77777777" w:rsidR="00E93F8E" w:rsidRDefault="00000000">
      <w:pPr>
        <w:spacing w:before="80" w:after="80"/>
      </w:pPr>
      <w:r>
        <w:rPr>
          <w:rFonts w:ascii="Calibri" w:hAnsi="Calibri"/>
          <w:b/>
          <w:color w:val="2D3748"/>
          <w:sz w:val="20"/>
        </w:rPr>
        <w:t xml:space="preserve">• Presentación del Caso: </w:t>
      </w:r>
      <w:r>
        <w:rPr>
          <w:rFonts w:ascii="Calibri" w:hAnsi="Calibri"/>
          <w:i/>
          <w:color w:val="4A5568"/>
          <w:sz w:val="20"/>
        </w:rPr>
        <w:t>[Descripción cronológica detallada del paciente, manejo anestésico o perioperatorio implementado, incidencias y evolución clínica.]</w:t>
      </w:r>
    </w:p>
    <w:p w14:paraId="642952C5" w14:textId="77777777" w:rsidR="00E93F8E" w:rsidRDefault="00000000">
      <w:pPr>
        <w:spacing w:before="80" w:after="80"/>
      </w:pPr>
      <w:r>
        <w:rPr>
          <w:rFonts w:ascii="Calibri" w:hAnsi="Calibri"/>
          <w:b/>
          <w:color w:val="2D3748"/>
          <w:sz w:val="20"/>
        </w:rPr>
        <w:t xml:space="preserve">• Discusión: </w:t>
      </w:r>
      <w:r>
        <w:rPr>
          <w:rFonts w:ascii="Calibri" w:hAnsi="Calibri"/>
          <w:i/>
          <w:color w:val="4A5568"/>
          <w:sz w:val="20"/>
        </w:rPr>
        <w:t>[Análisis crítico comparando el caso con la literatura científica disponible, destacando la enseñanza clínica y las alternativas de manejo.]</w:t>
      </w:r>
    </w:p>
    <w:p w14:paraId="20594C66" w14:textId="77777777" w:rsidR="00E93F8E" w:rsidRDefault="00000000">
      <w:pPr>
        <w:spacing w:before="80" w:after="80"/>
      </w:pPr>
      <w:r>
        <w:rPr>
          <w:rFonts w:ascii="Calibri" w:hAnsi="Calibri"/>
          <w:b/>
          <w:color w:val="2D3748"/>
          <w:sz w:val="20"/>
        </w:rPr>
        <w:t xml:space="preserve">• Conclusiones: </w:t>
      </w:r>
      <w:r>
        <w:rPr>
          <w:rFonts w:ascii="Calibri" w:hAnsi="Calibri"/>
          <w:i/>
          <w:color w:val="4A5568"/>
          <w:sz w:val="20"/>
        </w:rPr>
        <w:t>[Mensajes clave para la práctica clínica diaria que se derivan directamente del caso clínico expuesto.]</w:t>
      </w:r>
    </w:p>
    <w:sectPr w:rsidR="00E93F8E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0459423">
    <w:abstractNumId w:val="8"/>
  </w:num>
  <w:num w:numId="2" w16cid:durableId="1494487619">
    <w:abstractNumId w:val="6"/>
  </w:num>
  <w:num w:numId="3" w16cid:durableId="1250044775">
    <w:abstractNumId w:val="5"/>
  </w:num>
  <w:num w:numId="4" w16cid:durableId="1034575545">
    <w:abstractNumId w:val="4"/>
  </w:num>
  <w:num w:numId="5" w16cid:durableId="1698120092">
    <w:abstractNumId w:val="7"/>
  </w:num>
  <w:num w:numId="6" w16cid:durableId="1508522990">
    <w:abstractNumId w:val="3"/>
  </w:num>
  <w:num w:numId="7" w16cid:durableId="1621378798">
    <w:abstractNumId w:val="2"/>
  </w:num>
  <w:num w:numId="8" w16cid:durableId="1102796234">
    <w:abstractNumId w:val="1"/>
  </w:num>
  <w:num w:numId="9" w16cid:durableId="99872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2FCF"/>
    <w:rsid w:val="00326F90"/>
    <w:rsid w:val="003809EE"/>
    <w:rsid w:val="00AA1D8D"/>
    <w:rsid w:val="00B47730"/>
    <w:rsid w:val="00CB0664"/>
    <w:rsid w:val="00E93F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F1B89"/>
  <w14:defaultImageDpi w14:val="300"/>
  <w15:docId w15:val="{22A69F8D-98E6-4E0F-927E-6B7BC033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Boris Groisman</cp:lastModifiedBy>
  <cp:revision>2</cp:revision>
  <dcterms:created xsi:type="dcterms:W3CDTF">2013-12-23T23:15:00Z</dcterms:created>
  <dcterms:modified xsi:type="dcterms:W3CDTF">2026-06-30T21:19:00Z</dcterms:modified>
  <cp:category/>
</cp:coreProperties>
</file>